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restored or replaced by natural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Contamination of water and air with harmful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discharged into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layer in the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Deals with the relations of organisms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Sun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keep something in its original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Capable of being supported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natural home or environment of an animal,plant or organism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without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Mixture of various decaying organic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surroundings or conditions in which a person,animal or plant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to dispose of garbage and other waste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process used goods or waste so as to produce something that is often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protect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Layer of gases surrounding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something new out of used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Trash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Doesn't exist anymore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Things like air,water and soil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</dc:title>
  <dcterms:created xsi:type="dcterms:W3CDTF">2021-10-11T05:47:25Z</dcterms:created>
  <dcterms:modified xsi:type="dcterms:W3CDTF">2021-10-11T05:47:25Z</dcterms:modified>
</cp:coreProperties>
</file>