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that exists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 plant or animal lives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trash left lying in an open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in which something exists or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decayed mixture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resource that can be replenished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new from already used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land or water dirty or 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sending out gas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avoid wasteful activities 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where waste materials are buried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existing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2021-10-11T05:47:28Z</dcterms:created>
  <dcterms:modified xsi:type="dcterms:W3CDTF">2021-10-11T05:47:28Z</dcterms:modified>
</cp:coreProperties>
</file>