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Environment    </w:t>
      </w:r>
      <w:r>
        <w:t xml:space="preserve">   Protect    </w:t>
      </w:r>
      <w:r>
        <w:t xml:space="preserve">   Volunteers    </w:t>
      </w:r>
      <w:r>
        <w:t xml:space="preserve">   Glass    </w:t>
      </w:r>
      <w:r>
        <w:t xml:space="preserve">   Cardboard    </w:t>
      </w:r>
      <w:r>
        <w:t xml:space="preserve">   Plastic    </w:t>
      </w:r>
      <w:r>
        <w:t xml:space="preserve">   Paper    </w:t>
      </w:r>
      <w:r>
        <w:t xml:space="preserve">   Planet    </w:t>
      </w:r>
      <w:r>
        <w:t xml:space="preserve">   Litter    </w:t>
      </w:r>
      <w:r>
        <w:t xml:space="preserve">   Biodegradable    </w:t>
      </w:r>
      <w:r>
        <w:t xml:space="preserve">   Cleanup    </w:t>
      </w:r>
      <w:r>
        <w:t xml:space="preserve">   Waste    </w:t>
      </w:r>
      <w:r>
        <w:t xml:space="preserve">   Reusable    </w:t>
      </w:r>
      <w:r>
        <w:t xml:space="preserve">   Recycle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2021-10-11T05:48:02Z</dcterms:created>
  <dcterms:modified xsi:type="dcterms:W3CDTF">2021-10-11T05:48:02Z</dcterms:modified>
</cp:coreProperties>
</file>