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grow    </w:t>
      </w:r>
      <w:r>
        <w:t xml:space="preserve">   together    </w:t>
      </w:r>
      <w:r>
        <w:t xml:space="preserve">   plants    </w:t>
      </w:r>
      <w:r>
        <w:t xml:space="preserve">   love    </w:t>
      </w:r>
      <w:r>
        <w:t xml:space="preserve">   trees    </w:t>
      </w:r>
      <w:r>
        <w:t xml:space="preserve">   plant    </w:t>
      </w:r>
      <w:r>
        <w:t xml:space="preserve">   fish    </w:t>
      </w:r>
      <w:r>
        <w:t xml:space="preserve">   conserve    </w:t>
      </w:r>
      <w:r>
        <w:t xml:space="preserve">   peace    </w:t>
      </w:r>
      <w:r>
        <w:t xml:space="preserve">   protect    </w:t>
      </w:r>
      <w:r>
        <w:t xml:space="preserve">   Water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</dc:title>
  <dcterms:created xsi:type="dcterms:W3CDTF">2021-10-11T05:47:36Z</dcterms:created>
  <dcterms:modified xsi:type="dcterms:W3CDTF">2021-10-11T05:47:36Z</dcterms:modified>
</cp:coreProperties>
</file>