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2017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in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Greenpeace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stem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world's first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three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highest mountain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desert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habitat supporting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home to 1/3 of all land dwellers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 of parrots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most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driest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battery used in electric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winged termite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the world's biggest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surface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day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water-bearing layer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earthquake prone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Earth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with Earth's hottest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 overseeing Superfund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climate change prediction gp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layer beneath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mammal with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planet not named after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saltiest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reactive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deadly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2017 </dc:title>
  <dcterms:created xsi:type="dcterms:W3CDTF">2021-10-11T05:48:04Z</dcterms:created>
  <dcterms:modified xsi:type="dcterms:W3CDTF">2021-10-11T05:48:04Z</dcterms:modified>
</cp:coreProperties>
</file>