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vegetable    </w:t>
      </w:r>
      <w:r>
        <w:t xml:space="preserve">   fruit    </w:t>
      </w:r>
      <w:r>
        <w:t xml:space="preserve">   plant    </w:t>
      </w:r>
      <w:r>
        <w:t xml:space="preserve">   landfill    </w:t>
      </w:r>
      <w:r>
        <w:t xml:space="preserve">   mountains    </w:t>
      </w:r>
      <w:r>
        <w:t xml:space="preserve">   ocean    </w:t>
      </w:r>
      <w:r>
        <w:t xml:space="preserve">   bottles    </w:t>
      </w:r>
      <w:r>
        <w:t xml:space="preserve">   earth    </w:t>
      </w:r>
      <w:r>
        <w:t xml:space="preserve">   flower    </w:t>
      </w:r>
      <w:r>
        <w:t xml:space="preserve">   girl scouts    </w:t>
      </w:r>
      <w:r>
        <w:t xml:space="preserve">   global warming    </w:t>
      </w:r>
      <w:r>
        <w:t xml:space="preserve">   planet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save    </w:t>
      </w:r>
      <w:r>
        <w:t xml:space="preserve">   seeds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2018 </dc:title>
  <dcterms:created xsi:type="dcterms:W3CDTF">2021-10-11T05:48:21Z</dcterms:created>
  <dcterms:modified xsi:type="dcterms:W3CDTF">2021-10-11T05:48:21Z</dcterms:modified>
</cp:coreProperties>
</file>