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help save _____ by turning off the sink while we brush 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do we celebrate Earth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celebrated on April 22nd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bees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gives us oxygen?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Senator ______ created Earth Day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take care of our planet,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greenest mode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Reduce, reuse,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color is associated with Earth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2021</dc:title>
  <dcterms:created xsi:type="dcterms:W3CDTF">2021-10-11T05:49:20Z</dcterms:created>
  <dcterms:modified xsi:type="dcterms:W3CDTF">2021-10-11T05:49:20Z</dcterms:modified>
</cp:coreProperties>
</file>