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compost    </w:t>
      </w:r>
      <w:r>
        <w:t xml:space="preserve">   environment    </w:t>
      </w:r>
      <w:r>
        <w:t xml:space="preserve">   nature    </w:t>
      </w:r>
      <w:r>
        <w:t xml:space="preserve">   trees    </w:t>
      </w:r>
      <w:r>
        <w:t xml:space="preserve">   plants    </w:t>
      </w:r>
      <w:r>
        <w:t xml:space="preserve">   planet    </w:t>
      </w:r>
      <w:r>
        <w:t xml:space="preserve">   paper    </w:t>
      </w:r>
      <w:r>
        <w:t xml:space="preserve">   glass    </w:t>
      </w:r>
      <w:r>
        <w:t xml:space="preserve">   plastic    </w:t>
      </w:r>
      <w:r>
        <w:t xml:space="preserve">   reduce    </w:t>
      </w:r>
      <w:r>
        <w:t xml:space="preserve">   recycle    </w:t>
      </w:r>
      <w:r>
        <w:t xml:space="preserve">   reuse    </w:t>
      </w:r>
      <w:r>
        <w:t xml:space="preserve">   day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</dc:title>
  <dcterms:created xsi:type="dcterms:W3CDTF">2021-10-11T05:48:58Z</dcterms:created>
  <dcterms:modified xsi:type="dcterms:W3CDTF">2021-10-11T05:48:58Z</dcterms:modified>
</cp:coreProperties>
</file>