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Reuse    </w:t>
      </w:r>
      <w:r>
        <w:t xml:space="preserve">   Renewable    </w:t>
      </w:r>
      <w:r>
        <w:t xml:space="preserve">   Reduce    </w:t>
      </w:r>
      <w:r>
        <w:t xml:space="preserve">   Recycle    </w:t>
      </w:r>
      <w:r>
        <w:t xml:space="preserve">   Preserve    </w:t>
      </w:r>
      <w:r>
        <w:t xml:space="preserve">   Pollution    </w:t>
      </w:r>
      <w:r>
        <w:t xml:space="preserve">   Nature    </w:t>
      </w:r>
      <w:r>
        <w:t xml:space="preserve">   Litter    </w:t>
      </w:r>
      <w:r>
        <w:t xml:space="preserve">   Greenhouse gases    </w:t>
      </w:r>
      <w:r>
        <w:t xml:space="preserve">   Greenhouse effect    </w:t>
      </w:r>
      <w:r>
        <w:t xml:space="preserve">   Global warming¡    </w:t>
      </w:r>
      <w:r>
        <w:t xml:space="preserve">   Fossil Fuels    </w:t>
      </w:r>
      <w:r>
        <w:t xml:space="preserve">   Environment    </w:t>
      </w:r>
      <w:r>
        <w:t xml:space="preserve">   Emissions    </w:t>
      </w:r>
      <w:r>
        <w:t xml:space="preserve">   Ecosystem    </w:t>
      </w:r>
      <w:r>
        <w:t xml:space="preserve">   Earth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2021-10-11T05:49:00Z</dcterms:created>
  <dcterms:modified xsi:type="dcterms:W3CDTF">2021-10-11T05:49:00Z</dcterms:modified>
</cp:coreProperties>
</file>