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TUNDRA    </w:t>
      </w:r>
      <w:r>
        <w:t xml:space="preserve">   SOIL    </w:t>
      </w:r>
      <w:r>
        <w:t xml:space="preserve">   REEF    </w:t>
      </w:r>
      <w:r>
        <w:t xml:space="preserve">   PLANTS    </w:t>
      </w:r>
      <w:r>
        <w:t xml:space="preserve">   OCEANS    </w:t>
      </w:r>
      <w:r>
        <w:t xml:space="preserve">   MOUNTAINS    </w:t>
      </w:r>
      <w:r>
        <w:t xml:space="preserve">   JUNGLE    </w:t>
      </w:r>
      <w:r>
        <w:t xml:space="preserve">   ISLAND    </w:t>
      </w:r>
      <w:r>
        <w:t xml:space="preserve">   GRASSLANDS    </w:t>
      </w:r>
      <w:r>
        <w:t xml:space="preserve">   GLACIERS    </w:t>
      </w:r>
      <w:r>
        <w:t xml:space="preserve">   GEYSER    </w:t>
      </w:r>
      <w:r>
        <w:t xml:space="preserve">   FOREST    </w:t>
      </w:r>
      <w:r>
        <w:t xml:space="preserve">   DESERT    </w:t>
      </w:r>
      <w:r>
        <w:t xml:space="preserve">   CORAL    </w:t>
      </w:r>
      <w:r>
        <w:t xml:space="preserve">   BIOME    </w:t>
      </w:r>
      <w:r>
        <w:t xml:space="preserve">   BEACHES    </w:t>
      </w:r>
      <w:r>
        <w:t xml:space="preserve">   ATMOSPHERE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2021-10-11T05:49:02Z</dcterms:created>
  <dcterms:modified xsi:type="dcterms:W3CDTF">2021-10-11T05:49:02Z</dcterms:modified>
</cp:coreProperties>
</file>