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Precipitation    </w:t>
      </w:r>
      <w:r>
        <w:t xml:space="preserve">   Temperature    </w:t>
      </w:r>
      <w:r>
        <w:t xml:space="preserve">   Weather    </w:t>
      </w:r>
      <w:r>
        <w:t xml:space="preserve">   Fauna    </w:t>
      </w:r>
      <w:r>
        <w:t xml:space="preserve">   Warming    </w:t>
      </w:r>
      <w:r>
        <w:t xml:space="preserve">   Nature    </w:t>
      </w:r>
      <w:r>
        <w:t xml:space="preserve">   Flora    </w:t>
      </w:r>
      <w:r>
        <w:t xml:space="preserve">   Glacier    </w:t>
      </w:r>
      <w:r>
        <w:t xml:space="preserve">   Wildlife    </w:t>
      </w:r>
      <w:r>
        <w:t xml:space="preserve">   Pollution    </w:t>
      </w:r>
      <w:r>
        <w:t xml:space="preserve">   Sustainability    </w:t>
      </w:r>
      <w:r>
        <w:t xml:space="preserve">   Green    </w:t>
      </w:r>
      <w:r>
        <w:t xml:space="preserve">   Ozone    </w:t>
      </w:r>
      <w:r>
        <w:t xml:space="preserve">   Climate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2021-10-11T05:49:05Z</dcterms:created>
  <dcterms:modified xsi:type="dcterms:W3CDTF">2021-10-11T05:49:05Z</dcterms:modified>
</cp:coreProperties>
</file>