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Day</w:t>
      </w:r>
    </w:p>
    <w:p>
      <w:pPr>
        <w:pStyle w:val="Questions"/>
      </w:pPr>
      <w:r>
        <w:t xml:space="preserve">1. VENEOSCR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PEPRA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SVAE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CRCYLEE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SHATR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LDNA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GOOLYEC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LPRAI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REDEUC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MTEAL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TSICPAL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REUSE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2021-10-11T05:49:14Z</dcterms:created>
  <dcterms:modified xsi:type="dcterms:W3CDTF">2021-10-11T05:49:14Z</dcterms:modified>
</cp:coreProperties>
</file>