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Picking up other peoples garbage.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Day we celebrate our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 for exercise. Use your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Reusing items instead of throwing them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Taking care of the soil will help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 respectful of our environment. Starts with C and ends with tion.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from fossil fuels and doesn't break down.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Don't put your cans in the garbage. Please _________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human. Good for the food chain.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Cars that don't take gasoline</w:t>
            </w:r>
          </w:p>
        </w:tc>
      </w:tr>
    </w:tbl>
    <w:p>
      <w:pPr>
        <w:pStyle w:val="WordBankMedium"/>
      </w:pPr>
      <w:r>
        <w:t xml:space="preserve">   Trashremoval    </w:t>
      </w:r>
      <w:r>
        <w:t xml:space="preserve">   Electric    </w:t>
      </w:r>
      <w:r>
        <w:t xml:space="preserve">   walking    </w:t>
      </w:r>
      <w:r>
        <w:t xml:space="preserve">   recycle    </w:t>
      </w:r>
      <w:r>
        <w:t xml:space="preserve">   conservation    </w:t>
      </w:r>
      <w:r>
        <w:t xml:space="preserve">   plastic    </w:t>
      </w:r>
      <w:r>
        <w:t xml:space="preserve">   Earthday    </w:t>
      </w:r>
      <w:r>
        <w:t xml:space="preserve">   erosion    </w:t>
      </w:r>
      <w:r>
        <w:t xml:space="preserve">   repurpose    </w:t>
      </w:r>
      <w:r>
        <w:t xml:space="preserve">   animals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Day</dc:title>
  <dcterms:created xsi:type="dcterms:W3CDTF">2021-10-11T05:49:18Z</dcterms:created>
  <dcterms:modified xsi:type="dcterms:W3CDTF">2021-10-11T05:49:18Z</dcterms:modified>
</cp:coreProperties>
</file>