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trees    </w:t>
      </w:r>
      <w:r>
        <w:t xml:space="preserve">   plants    </w:t>
      </w:r>
      <w:r>
        <w:t xml:space="preserve">   plastic    </w:t>
      </w:r>
      <w:r>
        <w:t xml:space="preserve">   glass    </w:t>
      </w:r>
      <w:r>
        <w:t xml:space="preserve">   ocean    </w:t>
      </w:r>
      <w:r>
        <w:t xml:space="preserve">   pollution    </w:t>
      </w:r>
      <w:r>
        <w:t xml:space="preserve">   air    </w:t>
      </w:r>
      <w:r>
        <w:t xml:space="preserve">   cans    </w:t>
      </w:r>
      <w:r>
        <w:t xml:space="preserve">   aluminum    </w:t>
      </w:r>
      <w:r>
        <w:t xml:space="preserve">   cardboard    </w:t>
      </w:r>
      <w:r>
        <w:t xml:space="preserve">   newspaper    </w:t>
      </w:r>
      <w:r>
        <w:t xml:space="preserve">   bottles    </w:t>
      </w:r>
      <w:r>
        <w:t xml:space="preserve">   bags    </w:t>
      </w:r>
      <w:r>
        <w:t xml:space="preserve">   save    </w:t>
      </w:r>
      <w:r>
        <w:t xml:space="preserve">   metal    </w:t>
      </w:r>
      <w:r>
        <w:t xml:space="preserve">   trash    </w:t>
      </w:r>
      <w:r>
        <w:t xml:space="preserve">   compost    </w:t>
      </w:r>
      <w:r>
        <w:t xml:space="preserve">   reuse    </w:t>
      </w:r>
      <w:r>
        <w:t xml:space="preserve">   waste    </w:t>
      </w:r>
      <w:r>
        <w:t xml:space="preserve">   recycle    </w:t>
      </w:r>
      <w:r>
        <w:t xml:space="preserve">   litter    </w:t>
      </w:r>
      <w:r>
        <w:t xml:space="preserve">   grass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2021-10-11T05:49:22Z</dcterms:created>
  <dcterms:modified xsi:type="dcterms:W3CDTF">2021-10-11T05:49:22Z</dcterms:modified>
</cp:coreProperties>
</file>