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Earth Day!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ATMOSPHERE    </w:t>
      </w:r>
      <w:r>
        <w:t xml:space="preserve">   BINS    </w:t>
      </w:r>
      <w:r>
        <w:t xml:space="preserve">   BOTTLES    </w:t>
      </w:r>
      <w:r>
        <w:t xml:space="preserve">   CANS    </w:t>
      </w:r>
      <w:r>
        <w:t xml:space="preserve">   CARE    </w:t>
      </w:r>
      <w:r>
        <w:t xml:space="preserve">   ENVIRONMENT    </w:t>
      </w:r>
      <w:r>
        <w:t xml:space="preserve">   GARBAGE    </w:t>
      </w:r>
      <w:r>
        <w:t xml:space="preserve">   GLASS    </w:t>
      </w:r>
      <w:r>
        <w:t xml:space="preserve">   LANDFILL    </w:t>
      </w:r>
      <w:r>
        <w:t xml:space="preserve">   ORGANIC    </w:t>
      </w:r>
      <w:r>
        <w:t xml:space="preserve">   PAPER    </w:t>
      </w:r>
      <w:r>
        <w:t xml:space="preserve">   PLANET    </w:t>
      </w:r>
      <w:r>
        <w:t xml:space="preserve">   PLANT    </w:t>
      </w:r>
      <w:r>
        <w:t xml:space="preserve">   PLASTIC    </w:t>
      </w:r>
      <w:r>
        <w:t xml:space="preserve">   PROTECT    </w:t>
      </w:r>
      <w:r>
        <w:t xml:space="preserve">   RECYCLING    </w:t>
      </w:r>
      <w:r>
        <w:t xml:space="preserve">   REUSE    </w:t>
      </w:r>
      <w:r>
        <w:t xml:space="preserve">   RUBBISH    </w:t>
      </w:r>
      <w:r>
        <w:t xml:space="preserve">   SEEDS    </w:t>
      </w:r>
      <w:r>
        <w:t xml:space="preserve">   WASTE AWARE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Day!</dc:title>
  <dcterms:created xsi:type="dcterms:W3CDTF">2021-10-11T05:48:05Z</dcterms:created>
  <dcterms:modified xsi:type="dcterms:W3CDTF">2021-10-11T05:48:05Z</dcterms:modified>
</cp:coreProperties>
</file>