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Upcycle    </w:t>
      </w:r>
      <w:r>
        <w:t xml:space="preserve">   Ozone    </w:t>
      </w:r>
      <w:r>
        <w:t xml:space="preserve">   Habitat    </w:t>
      </w:r>
      <w:r>
        <w:t xml:space="preserve">   Organic    </w:t>
      </w:r>
      <w:r>
        <w:t xml:space="preserve">   Renewable    </w:t>
      </w:r>
      <w:r>
        <w:t xml:space="preserve">   Preserve    </w:t>
      </w:r>
      <w:r>
        <w:t xml:space="preserve">   Extinct    </w:t>
      </w:r>
      <w:r>
        <w:t xml:space="preserve">   Conserve    </w:t>
      </w:r>
      <w:r>
        <w:t xml:space="preserve">   Landfill    </w:t>
      </w:r>
      <w:r>
        <w:t xml:space="preserve">   Environment    </w:t>
      </w:r>
      <w:r>
        <w:t xml:space="preserve">   Compost    </w:t>
      </w:r>
      <w:r>
        <w:t xml:space="preserve">   Emissions    </w:t>
      </w:r>
      <w:r>
        <w:t xml:space="preserve">   Ecosystem    </w:t>
      </w:r>
      <w:r>
        <w:t xml:space="preserve">   Pollute    </w:t>
      </w:r>
      <w:r>
        <w:t xml:space="preserve">   Atmosphere    </w:t>
      </w:r>
      <w:r>
        <w:t xml:space="preserve">   Litter    </w:t>
      </w:r>
      <w:r>
        <w:t xml:space="preserve">   Solar    </w:t>
      </w:r>
      <w:r>
        <w:t xml:space="preserve">   Recycle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Cross Word Puzzle</dc:title>
  <dcterms:created xsi:type="dcterms:W3CDTF">2021-10-11T05:48:41Z</dcterms:created>
  <dcterms:modified xsi:type="dcterms:W3CDTF">2021-10-11T05:48:41Z</dcterms:modified>
</cp:coreProperties>
</file>