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agency protects human health, and the natural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day is known nationally as ______ Earth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Earth days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participation was senator Nelson aiming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Earth Day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Senator pushed for earth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legislation was passes?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1990 Earth day was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earth day mostly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holiday did Senator nelson not want Earth Day to clash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Crossword</dc:title>
  <dcterms:created xsi:type="dcterms:W3CDTF">2021-10-11T05:48:42Z</dcterms:created>
  <dcterms:modified xsi:type="dcterms:W3CDTF">2021-10-11T05:48:42Z</dcterms:modified>
</cp:coreProperties>
</file>