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is becoming more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random thing you can do for Earth to celebrate it on Earth day like planting or picking up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not to ______ by dropping plastic bottles on the ground!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 part of Earth, includes landforms and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_______ plastic bottles and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weather of a place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are gases that warm the atmosphere causing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theme for Earth Day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pocket of gases that surround planets like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may cause some land below sea level 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things are categorized in this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anniversary is it of Earth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first Earth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turning off the lights you are conserving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icecaps are _________ due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Earths water is categorized in this sphere (oceans, lakes, rivers,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does Earth Day take place?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Earth    </w:t>
      </w:r>
      <w:r>
        <w:t xml:space="preserve">   Atmosphere     </w:t>
      </w:r>
      <w:r>
        <w:t xml:space="preserve">   Biosphere     </w:t>
      </w:r>
      <w:r>
        <w:t xml:space="preserve">   Geosphere     </w:t>
      </w:r>
      <w:r>
        <w:t xml:space="preserve">   Hydrosphere    </w:t>
      </w:r>
      <w:r>
        <w:t xml:space="preserve">   recycle    </w:t>
      </w:r>
      <w:r>
        <w:t xml:space="preserve">   random acts of green    </w:t>
      </w:r>
      <w:r>
        <w:t xml:space="preserve">   climate    </w:t>
      </w:r>
      <w:r>
        <w:t xml:space="preserve">   50th    </w:t>
      </w:r>
      <w:r>
        <w:t xml:space="preserve">   1970    </w:t>
      </w:r>
      <w:r>
        <w:t xml:space="preserve">   polluted     </w:t>
      </w:r>
      <w:r>
        <w:t xml:space="preserve">   litter    </w:t>
      </w:r>
      <w:r>
        <w:t xml:space="preserve">   Carbon Dioxide    </w:t>
      </w:r>
      <w:r>
        <w:t xml:space="preserve">   Oxygen     </w:t>
      </w:r>
      <w:r>
        <w:t xml:space="preserve">   melting     </w:t>
      </w:r>
      <w:r>
        <w:t xml:space="preserve">   Warming Oceans    </w:t>
      </w:r>
      <w:r>
        <w:t xml:space="preserve">   Greenhouse Gases    </w:t>
      </w:r>
      <w:r>
        <w:t xml:space="preserve">   energy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Crossword!!</dc:title>
  <dcterms:created xsi:type="dcterms:W3CDTF">2021-10-11T05:49:08Z</dcterms:created>
  <dcterms:modified xsi:type="dcterms:W3CDTF">2021-10-11T05:49:08Z</dcterms:modified>
</cp:coreProperties>
</file>