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maintained at a certain rate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community of organisms &amp;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 from harm or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natural home or environment of an animal, plant, or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surroundings in which a person, animal, or plant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reuse discarded material to create a product of higher quality than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 longer in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source of energy that is not depleted when used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decayed organic material used as a plant fertilizer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determined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contaminate with harmful or poisonous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to dispose of waste material by burying it &amp; covering with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production &amp; discharge of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maintain in its original or existing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or derived from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colorless unstable toxic gas with pungent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branch of biology that deals with the relations of organisms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convert waste into reusable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blanket of gas surrounding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trash, etc. paper, bottles</w:t>
            </w:r>
          </w:p>
        </w:tc>
      </w:tr>
    </w:tbl>
    <w:p>
      <w:pPr>
        <w:pStyle w:val="WordBankMedium"/>
      </w:pPr>
      <w:r>
        <w:t xml:space="preserve">   ATMOSPHERE    </w:t>
      </w:r>
      <w:r>
        <w:t xml:space="preserve">   ECOSYSTEM    </w:t>
      </w:r>
      <w:r>
        <w:t xml:space="preserve">   LITTER    </w:t>
      </w:r>
      <w:r>
        <w:t xml:space="preserve">   SOLAR    </w:t>
      </w:r>
      <w:r>
        <w:t xml:space="preserve">   EMISSIONS    </w:t>
      </w:r>
      <w:r>
        <w:t xml:space="preserve">   COMPOST    </w:t>
      </w:r>
      <w:r>
        <w:t xml:space="preserve">   ENVIRONMENT    </w:t>
      </w:r>
      <w:r>
        <w:t xml:space="preserve">   POLLUTE    </w:t>
      </w:r>
      <w:r>
        <w:t xml:space="preserve">   SUSTAINABLE    </w:t>
      </w:r>
      <w:r>
        <w:t xml:space="preserve">   LANDFILL    </w:t>
      </w:r>
      <w:r>
        <w:t xml:space="preserve">   CONSERVE    </w:t>
      </w:r>
      <w:r>
        <w:t xml:space="preserve">   EXTINCT    </w:t>
      </w:r>
      <w:r>
        <w:t xml:space="preserve">   PRESERVE    </w:t>
      </w:r>
      <w:r>
        <w:t xml:space="preserve">   RENEWABLE    </w:t>
      </w:r>
      <w:r>
        <w:t xml:space="preserve">   ORGANIC    </w:t>
      </w:r>
      <w:r>
        <w:t xml:space="preserve">   ECOLOGY    </w:t>
      </w:r>
      <w:r>
        <w:t xml:space="preserve">   HABITAT    </w:t>
      </w:r>
      <w:r>
        <w:t xml:space="preserve">   RECYCLE    </w:t>
      </w:r>
      <w:r>
        <w:t xml:space="preserve">   OZONE    </w:t>
      </w:r>
      <w:r>
        <w:t xml:space="preserve">   UPCYCLE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 Crossword Puzzle</dc:title>
  <dcterms:created xsi:type="dcterms:W3CDTF">2021-10-11T05:48:26Z</dcterms:created>
  <dcterms:modified xsi:type="dcterms:W3CDTF">2021-10-11T05:48:26Z</dcterms:modified>
</cp:coreProperties>
</file>