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gradual increase in the overall temperature of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vitamin does the sun give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trees give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gas that contributes to the greenhouse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forest produces the most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saying goes, "Reduce, reuse, _______." What is the blank?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that happens in the leaves of plants which is converted into food and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Earth Day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common type of trash that hurts sea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absorb this in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layer absorbs most of the ultraviolet radiation reaching the Earth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tree makes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word commonly found in a saying to mean "use less of?"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Crossword</dc:title>
  <dcterms:created xsi:type="dcterms:W3CDTF">2021-10-11T05:48:21Z</dcterms:created>
  <dcterms:modified xsi:type="dcterms:W3CDTF">2021-10-11T05:48:21Z</dcterms:modified>
</cp:coreProperties>
</file>