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Word Scramble</w:t>
      </w:r>
    </w:p>
    <w:p>
      <w:pPr>
        <w:pStyle w:val="Questions"/>
      </w:pPr>
      <w:r>
        <w:t xml:space="preserve">1. SSAEEWANR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NINNTOECT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TEHRA YDA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OGYLCOE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EGDDERNAEN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YENREG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VEOMNTENRNI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SOINOER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BGOALL MAGINRW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RLITET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UANTLRA SREUOSCER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PLLTOINUO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SEREERPV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FRRNOAEITS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CRYECLE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CUDEER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WEREBNAEL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REESU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AINLTSEUBSA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REWAT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Awareness    </w:t>
      </w:r>
      <w:r>
        <w:t xml:space="preserve">   Continent    </w:t>
      </w:r>
      <w:r>
        <w:t xml:space="preserve">   Earth Day    </w:t>
      </w:r>
      <w:r>
        <w:t xml:space="preserve">   Ecology    </w:t>
      </w:r>
      <w:r>
        <w:t xml:space="preserve">   Endangered    </w:t>
      </w:r>
      <w:r>
        <w:t xml:space="preserve">   Energy    </w:t>
      </w:r>
      <w:r>
        <w:t xml:space="preserve">   Environment    </w:t>
      </w:r>
      <w:r>
        <w:t xml:space="preserve">   Erosion    </w:t>
      </w:r>
      <w:r>
        <w:t xml:space="preserve">   Global Warming    </w:t>
      </w:r>
      <w:r>
        <w:t xml:space="preserve">   Litter    </w:t>
      </w:r>
      <w:r>
        <w:t xml:space="preserve">   Natural Resources    </w:t>
      </w:r>
      <w:r>
        <w:t xml:space="preserve">   Pollution    </w:t>
      </w:r>
      <w:r>
        <w:t xml:space="preserve">   Preserve    </w:t>
      </w:r>
      <w:r>
        <w:t xml:space="preserve">   Rainforest    </w:t>
      </w:r>
      <w:r>
        <w:t xml:space="preserve">   Recycle    </w:t>
      </w:r>
      <w:r>
        <w:t xml:space="preserve">   Reduce    </w:t>
      </w:r>
      <w:r>
        <w:t xml:space="preserve">   Renewable    </w:t>
      </w:r>
      <w:r>
        <w:t xml:space="preserve">   Reuse    </w:t>
      </w:r>
      <w:r>
        <w:t xml:space="preserve">   Sustainable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Word Scramble</dc:title>
  <dcterms:created xsi:type="dcterms:W3CDTF">2021-10-11T05:48:17Z</dcterms:created>
  <dcterms:modified xsi:type="dcterms:W3CDTF">2021-10-11T05:48:17Z</dcterms:modified>
</cp:coreProperties>
</file>