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wild life    </w:t>
      </w:r>
      <w:r>
        <w:t xml:space="preserve">   plant life    </w:t>
      </w:r>
      <w:r>
        <w:t xml:space="preserve">   animal life    </w:t>
      </w:r>
      <w:r>
        <w:t xml:space="preserve">   natural resources    </w:t>
      </w:r>
      <w:r>
        <w:t xml:space="preserve">   healty land    </w:t>
      </w:r>
      <w:r>
        <w:t xml:space="preserve">   clean earth    </w:t>
      </w:r>
      <w:r>
        <w:t xml:space="preserve">   saftey    </w:t>
      </w:r>
      <w:r>
        <w:t xml:space="preserve">   green    </w:t>
      </w:r>
      <w:r>
        <w:t xml:space="preserve">   trees    </w:t>
      </w:r>
      <w:r>
        <w:t xml:space="preserve">   hazards    </w:t>
      </w:r>
      <w:r>
        <w:t xml:space="preserve">   Littering    </w:t>
      </w:r>
      <w:r>
        <w:t xml:space="preserve">   climate change    </w:t>
      </w:r>
      <w:r>
        <w:t xml:space="preserve">   reduce    </w:t>
      </w:r>
      <w:r>
        <w:t xml:space="preserve">   pollution    </w:t>
      </w:r>
      <w:r>
        <w:t xml:space="preserve">   clean enviroment    </w:t>
      </w:r>
      <w:r>
        <w:t xml:space="preserve">   Reuse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Word Search</dc:title>
  <dcterms:created xsi:type="dcterms:W3CDTF">2021-10-11T05:48:53Z</dcterms:created>
  <dcterms:modified xsi:type="dcterms:W3CDTF">2021-10-11T05:48:53Z</dcterms:modified>
</cp:coreProperties>
</file>