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Water    </w:t>
      </w:r>
      <w:r>
        <w:t xml:space="preserve">   Plant    </w:t>
      </w:r>
      <w:r>
        <w:t xml:space="preserve">   Garden    </w:t>
      </w:r>
      <w:r>
        <w:t xml:space="preserve">   Earth    </w:t>
      </w:r>
      <w:r>
        <w:t xml:space="preserve">   Clean    </w:t>
      </w:r>
      <w:r>
        <w:t xml:space="preserve">   Volunteer    </w:t>
      </w:r>
      <w:r>
        <w:t xml:space="preserve">   Reuse    </w:t>
      </w:r>
      <w:r>
        <w:t xml:space="preserve">   Reduce    </w:t>
      </w:r>
      <w:r>
        <w:t xml:space="preserve">   Growth    </w:t>
      </w:r>
      <w:r>
        <w:t xml:space="preserve">   Environment    </w:t>
      </w:r>
      <w:r>
        <w:t xml:space="preserve">   Conserve    </w:t>
      </w:r>
      <w:r>
        <w:t xml:space="preserve">   Change    </w:t>
      </w:r>
      <w:r>
        <w:t xml:space="preserve">   Recycle    </w:t>
      </w:r>
      <w:r>
        <w:t xml:space="preserve">   Green    </w:t>
      </w:r>
      <w:r>
        <w:t xml:space="preserve">   Ecology    </w:t>
      </w:r>
      <w:r>
        <w:t xml:space="preserve">   Compost    </w:t>
      </w:r>
      <w:r>
        <w:t xml:space="preserve">   Biodegradable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Word Search</dc:title>
  <dcterms:created xsi:type="dcterms:W3CDTF">2021-10-11T05:47:47Z</dcterms:created>
  <dcterms:modified xsi:type="dcterms:W3CDTF">2021-10-11T05:47:47Z</dcterms:modified>
</cp:coreProperties>
</file>