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streams    </w:t>
      </w:r>
      <w:r>
        <w:t xml:space="preserve">   rivers    </w:t>
      </w:r>
      <w:r>
        <w:t xml:space="preserve">   mother nature    </w:t>
      </w:r>
      <w:r>
        <w:t xml:space="preserve">   air control    </w:t>
      </w:r>
      <w:r>
        <w:t xml:space="preserve">   flowers    </w:t>
      </w:r>
      <w:r>
        <w:t xml:space="preserve">   waste    </w:t>
      </w:r>
      <w:r>
        <w:t xml:space="preserve">   mountains    </w:t>
      </w:r>
      <w:r>
        <w:t xml:space="preserve">   pollution    </w:t>
      </w:r>
      <w:r>
        <w:t xml:space="preserve">   clean air    </w:t>
      </w:r>
      <w:r>
        <w:t xml:space="preserve">   plant    </w:t>
      </w:r>
      <w:r>
        <w:t xml:space="preserve">   grass    </w:t>
      </w:r>
      <w:r>
        <w:t xml:space="preserve">   litter    </w:t>
      </w:r>
      <w:r>
        <w:t xml:space="preserve">   trees    </w:t>
      </w:r>
      <w:r>
        <w:t xml:space="preserve">   green    </w:t>
      </w:r>
      <w:r>
        <w:t xml:space="preserve">   water    </w:t>
      </w:r>
      <w:r>
        <w:t xml:space="preserve">   soil    </w:t>
      </w:r>
      <w:r>
        <w:t xml:space="preserve">   reuse    </w:t>
      </w:r>
      <w:r>
        <w:t xml:space="preserve">   reduce    </w:t>
      </w:r>
      <w:r>
        <w:t xml:space="preserve">   recycle    </w:t>
      </w:r>
      <w:r>
        <w:t xml:space="preserve">   growth    </w:t>
      </w:r>
      <w:r>
        <w:t xml:space="preserve">   environment    </w:t>
      </w:r>
      <w:r>
        <w:t xml:space="preserve">   ecology    </w:t>
      </w:r>
      <w:r>
        <w:t xml:space="preserve">   earth    </w:t>
      </w:r>
      <w:r>
        <w:t xml:space="preserve">   conserve    </w:t>
      </w:r>
      <w:r>
        <w:t xml:space="preserve">   animal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Day Word Search</dc:title>
  <dcterms:created xsi:type="dcterms:W3CDTF">2021-10-11T05:47:37Z</dcterms:created>
  <dcterms:modified xsi:type="dcterms:W3CDTF">2021-10-11T05:47:37Z</dcterms:modified>
</cp:coreProperties>
</file>