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sunshine    </w:t>
      </w:r>
      <w:r>
        <w:t xml:space="preserve">   plant flowers    </w:t>
      </w:r>
      <w:r>
        <w:t xml:space="preserve">   pick up trash    </w:t>
      </w:r>
      <w:r>
        <w:t xml:space="preserve">   healthy    </w:t>
      </w:r>
      <w:r>
        <w:t xml:space="preserve">   reuse    </w:t>
      </w:r>
      <w:r>
        <w:t xml:space="preserve">   reduce    </w:t>
      </w:r>
      <w:r>
        <w:t xml:space="preserve">   clean    </w:t>
      </w:r>
      <w:r>
        <w:t xml:space="preserve">   blue    </w:t>
      </w:r>
      <w:r>
        <w:t xml:space="preserve">   green    </w:t>
      </w:r>
      <w:r>
        <w:t xml:space="preserve">   recycle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 Word Search</dc:title>
  <dcterms:created xsi:type="dcterms:W3CDTF">2021-10-11T05:49:01Z</dcterms:created>
  <dcterms:modified xsi:type="dcterms:W3CDTF">2021-10-11T05:49:01Z</dcterms:modified>
</cp:coreProperties>
</file>