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action    </w:t>
      </w:r>
      <w:r>
        <w:t xml:space="preserve">   protect    </w:t>
      </w:r>
      <w:r>
        <w:t xml:space="preserve">   environment    </w:t>
      </w:r>
      <w:r>
        <w:t xml:space="preserve">   compost    </w:t>
      </w:r>
      <w:r>
        <w:t xml:space="preserve">   nature    </w:t>
      </w:r>
      <w:r>
        <w:t xml:space="preserve">   nuture    </w:t>
      </w:r>
      <w:r>
        <w:t xml:space="preserve">   green    </w:t>
      </w:r>
      <w:r>
        <w:t xml:space="preserve">   clean    </w:t>
      </w:r>
      <w:r>
        <w:t xml:space="preserve">   tree    </w:t>
      </w:r>
      <w:r>
        <w:t xml:space="preserve">   solar    </w:t>
      </w:r>
      <w:r>
        <w:t xml:space="preserve">   plastics    </w:t>
      </w:r>
      <w:r>
        <w:t xml:space="preserve">   pollution    </w:t>
      </w:r>
      <w:r>
        <w:t xml:space="preserve">   air    </w:t>
      </w:r>
      <w:r>
        <w:t xml:space="preserve">   water    </w:t>
      </w:r>
      <w:r>
        <w:t xml:space="preserve">   earth    </w:t>
      </w:r>
      <w:r>
        <w:t xml:space="preserve">   reduce    </w:t>
      </w:r>
      <w:r>
        <w:t xml:space="preserve">   reuse    </w:t>
      </w:r>
      <w:r>
        <w:t xml:space="preserve">   recycle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 Word Search</dc:title>
  <dcterms:created xsi:type="dcterms:W3CDTF">2021-10-11T05:49:12Z</dcterms:created>
  <dcterms:modified xsi:type="dcterms:W3CDTF">2021-10-11T05:49:12Z</dcterms:modified>
</cp:coreProperties>
</file>