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Bags    </w:t>
      </w:r>
      <w:r>
        <w:t xml:space="preserve">   Bottles    </w:t>
      </w:r>
      <w:r>
        <w:t xml:space="preserve">   Cans    </w:t>
      </w:r>
      <w:r>
        <w:t xml:space="preserve">   Clean    </w:t>
      </w:r>
      <w:r>
        <w:t xml:space="preserve">   Earth    </w:t>
      </w:r>
      <w:r>
        <w:t xml:space="preserve">   Environment    </w:t>
      </w:r>
      <w:r>
        <w:t xml:space="preserve">   Glass    </w:t>
      </w:r>
      <w:r>
        <w:t xml:space="preserve">   Grow    </w:t>
      </w:r>
      <w:r>
        <w:t xml:space="preserve">   Land    </w:t>
      </w:r>
      <w:r>
        <w:t xml:space="preserve">   Paper    </w:t>
      </w:r>
      <w:r>
        <w:t xml:space="preserve">   Plant    </w:t>
      </w:r>
      <w:r>
        <w:t xml:space="preserve">   Plastic    </w:t>
      </w:r>
      <w:r>
        <w:t xml:space="preserve">   Recycle    </w:t>
      </w:r>
      <w:r>
        <w:t xml:space="preserve">   Reduce    </w:t>
      </w:r>
      <w:r>
        <w:t xml:space="preserve">   Reuse    </w:t>
      </w:r>
      <w:r>
        <w:t xml:space="preserve">   Save    </w:t>
      </w:r>
      <w:r>
        <w:t xml:space="preserve">   Trees    </w:t>
      </w:r>
      <w:r>
        <w:t xml:space="preserve">   Water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Word Search</dc:title>
  <dcterms:created xsi:type="dcterms:W3CDTF">2021-10-11T05:49:19Z</dcterms:created>
  <dcterms:modified xsi:type="dcterms:W3CDTF">2021-10-11T05:49:19Z</dcterms:modified>
</cp:coreProperties>
</file>