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preservation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being extinguished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supply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Day is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man-made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trash thrown on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birds, trees, grass, animals...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exertion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pass through channels to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mixture of old food for fertilizing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gradual loss or decrease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celestial body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rubbish or 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mammals, birds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weather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dense growth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you are surrounded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diminish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woody tall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 from clouds (i.e., rain or snow)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pollutant in the lower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involving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fog made by smoke and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whole body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breathe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April    </w:t>
      </w:r>
      <w:r>
        <w:t xml:space="preserve">   climate    </w:t>
      </w:r>
      <w:r>
        <w:t xml:space="preserve">   compost    </w:t>
      </w:r>
      <w:r>
        <w:t xml:space="preserve">   conservation    </w:t>
      </w:r>
      <w:r>
        <w:t xml:space="preserve">   energy    </w:t>
      </w:r>
      <w:r>
        <w:t xml:space="preserve">   environment    </w:t>
      </w:r>
      <w:r>
        <w:t xml:space="preserve">   extinction    </w:t>
      </w:r>
      <w:r>
        <w:t xml:space="preserve">   forest    </w:t>
      </w:r>
      <w:r>
        <w:t xml:space="preserve">   global    </w:t>
      </w:r>
      <w:r>
        <w:t xml:space="preserve">   land    </w:t>
      </w:r>
      <w:r>
        <w:t xml:space="preserve">   litter    </w:t>
      </w:r>
      <w:r>
        <w:t xml:space="preserve">   nature    </w:t>
      </w:r>
      <w:r>
        <w:t xml:space="preserve">   ocean    </w:t>
      </w:r>
      <w:r>
        <w:t xml:space="preserve">   ozone    </w:t>
      </w:r>
      <w:r>
        <w:t xml:space="preserve">   people    </w:t>
      </w:r>
      <w:r>
        <w:t xml:space="preserve">   planet    </w:t>
      </w:r>
      <w:r>
        <w:t xml:space="preserve">   pollution    </w:t>
      </w:r>
      <w:r>
        <w:t xml:space="preserve">   recycle    </w:t>
      </w:r>
      <w:r>
        <w:t xml:space="preserve">   reduce    </w:t>
      </w:r>
      <w:r>
        <w:t xml:space="preserve">   resources    </w:t>
      </w:r>
      <w:r>
        <w:t xml:space="preserve">   reuse    </w:t>
      </w:r>
      <w:r>
        <w:t xml:space="preserve">   smog    </w:t>
      </w:r>
      <w:r>
        <w:t xml:space="preserve">   trash    </w:t>
      </w:r>
      <w:r>
        <w:t xml:space="preserve">   trees    </w:t>
      </w:r>
      <w:r>
        <w:t xml:space="preserve">   waste    </w:t>
      </w:r>
      <w:r>
        <w:t xml:space="preserve">   water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2021-10-11T05:48:11Z</dcterms:created>
  <dcterms:modified xsi:type="dcterms:W3CDTF">2021-10-11T05:48:11Z</dcterms:modified>
</cp:coreProperties>
</file>