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responsibility    </w:t>
      </w:r>
      <w:r>
        <w:t xml:space="preserve">   biodegradable    </w:t>
      </w:r>
      <w:r>
        <w:t xml:space="preserve">   waste    </w:t>
      </w:r>
      <w:r>
        <w:t xml:space="preserve">   packaging    </w:t>
      </w:r>
      <w:r>
        <w:t xml:space="preserve">   compost    </w:t>
      </w:r>
      <w:r>
        <w:t xml:space="preserve">   garbage    </w:t>
      </w:r>
      <w:r>
        <w:t xml:space="preserve">   plastic    </w:t>
      </w:r>
      <w:r>
        <w:t xml:space="preserve">   change    </w:t>
      </w:r>
      <w:r>
        <w:t xml:space="preserve">   you    </w:t>
      </w:r>
      <w:r>
        <w:t xml:space="preserve">   choice    </w:t>
      </w:r>
      <w:r>
        <w:t xml:space="preserve">   toxic    </w:t>
      </w:r>
      <w:r>
        <w:t xml:space="preserve">   ecosystems    </w:t>
      </w:r>
      <w:r>
        <w:t xml:space="preserve">   climate change    </w:t>
      </w:r>
      <w:r>
        <w:t xml:space="preserve">   rethink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litter    </w:t>
      </w:r>
      <w:r>
        <w:t xml:space="preserve">   pollution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Day!</dc:title>
  <dcterms:created xsi:type="dcterms:W3CDTF">2021-10-11T05:48:19Z</dcterms:created>
  <dcterms:modified xsi:type="dcterms:W3CDTF">2021-10-11T05:48:19Z</dcterms:modified>
</cp:coreProperties>
</file>