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have these on the roofs of their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do this with plastic bottles and cans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Dogs, birds, bears, tigers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Ocean tankers sometime causes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April showers bring May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Trees and plants produce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with heavy 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need this to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live on what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look directly into this</w:t>
            </w:r>
          </w:p>
        </w:tc>
      </w:tr>
    </w:tbl>
    <w:p>
      <w:pPr>
        <w:pStyle w:val="WordBankSmall"/>
      </w:pPr>
      <w:r>
        <w:t xml:space="preserve">   flowers    </w:t>
      </w:r>
      <w:r>
        <w:t xml:space="preserve">   recycle    </w:t>
      </w:r>
      <w:r>
        <w:t xml:space="preserve">   clean air    </w:t>
      </w:r>
      <w:r>
        <w:t xml:space="preserve">   solar panels    </w:t>
      </w:r>
      <w:r>
        <w:t xml:space="preserve">   oil spills    </w:t>
      </w:r>
      <w:r>
        <w:t xml:space="preserve">   earth    </w:t>
      </w:r>
      <w:r>
        <w:t xml:space="preserve">   Oxygen    </w:t>
      </w:r>
      <w:r>
        <w:t xml:space="preserve">   Rainforest    </w:t>
      </w:r>
      <w:r>
        <w:t xml:space="preserve">   Animals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2021-10-11T05:48:16Z</dcterms:created>
  <dcterms:modified xsi:type="dcterms:W3CDTF">2021-10-11T05:48:16Z</dcterms:modified>
</cp:coreProperties>
</file>