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scoop    </w:t>
      </w:r>
      <w:r>
        <w:t xml:space="preserve">   skip    </w:t>
      </w:r>
      <w:r>
        <w:t xml:space="preserve">   waste    </w:t>
      </w:r>
      <w:r>
        <w:t xml:space="preserve">   sky    </w:t>
      </w:r>
      <w:r>
        <w:t xml:space="preserve">   street    </w:t>
      </w:r>
      <w:r>
        <w:t xml:space="preserve">   science    </w:t>
      </w:r>
      <w:r>
        <w:t xml:space="preserve">   sweep    </w:t>
      </w:r>
      <w:r>
        <w:t xml:space="preserve">   smoke    </w:t>
      </w:r>
      <w:r>
        <w:t xml:space="preserve">   smog    </w:t>
      </w:r>
      <w:r>
        <w:t xml:space="preserve">   plastic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Day</dc:title>
  <dcterms:created xsi:type="dcterms:W3CDTF">2021-10-11T05:48:28Z</dcterms:created>
  <dcterms:modified xsi:type="dcterms:W3CDTF">2021-10-11T05:48:28Z</dcterms:modified>
</cp:coreProperties>
</file>