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Ants    </w:t>
      </w:r>
      <w:r>
        <w:t xml:space="preserve">   Bees    </w:t>
      </w:r>
      <w:r>
        <w:t xml:space="preserve">   biking    </w:t>
      </w:r>
      <w:r>
        <w:t xml:space="preserve">   biodegradable    </w:t>
      </w:r>
      <w:r>
        <w:t xml:space="preserve">   Bugs    </w:t>
      </w:r>
      <w:r>
        <w:t xml:space="preserve">   Compost    </w:t>
      </w:r>
      <w:r>
        <w:t xml:space="preserve">   Endangered    </w:t>
      </w:r>
      <w:r>
        <w:t xml:space="preserve">   Flowers    </w:t>
      </w:r>
      <w:r>
        <w:t xml:space="preserve">   Global    </w:t>
      </w:r>
      <w:r>
        <w:t xml:space="preserve">   green    </w:t>
      </w:r>
      <w:r>
        <w:t xml:space="preserve">   greenhouse    </w:t>
      </w:r>
      <w:r>
        <w:t xml:space="preserve">   heirloom seeds    </w:t>
      </w:r>
      <w:r>
        <w:t xml:space="preserve">   hydroponics    </w:t>
      </w:r>
      <w:r>
        <w:t xml:space="preserve">   mulch    </w:t>
      </w:r>
      <w:r>
        <w:t xml:space="preserve">   ocean    </w:t>
      </w:r>
      <w:r>
        <w:t xml:space="preserve">   organic    </w:t>
      </w:r>
      <w:r>
        <w:t xml:space="preserve">   ozone    </w:t>
      </w:r>
      <w:r>
        <w:t xml:space="preserve">   pesticides    </w:t>
      </w:r>
      <w:r>
        <w:t xml:space="preserve">   plants    </w:t>
      </w:r>
      <w:r>
        <w:t xml:space="preserve">   pollination    </w:t>
      </w:r>
      <w:r>
        <w:t xml:space="preserve">   pollution    </w:t>
      </w:r>
      <w:r>
        <w:t xml:space="preserve">   Rainbows    </w:t>
      </w:r>
      <w:r>
        <w:t xml:space="preserve">   Recycle    </w:t>
      </w:r>
      <w:r>
        <w:t xml:space="preserve">   Reduce    </w:t>
      </w:r>
      <w:r>
        <w:t xml:space="preserve">   Sun    </w:t>
      </w:r>
      <w:r>
        <w:t xml:space="preserve">   sunscreen    </w:t>
      </w:r>
      <w:r>
        <w:t xml:space="preserve">   Tree    </w:t>
      </w:r>
      <w:r>
        <w:t xml:space="preserve">   water power    </w:t>
      </w:r>
      <w:r>
        <w:t xml:space="preserve">   wildlife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2021-10-11T05:48:30Z</dcterms:created>
  <dcterms:modified xsi:type="dcterms:W3CDTF">2021-10-11T05:48:30Z</dcterms:modified>
</cp:coreProperties>
</file>