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low-quality apartment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smashing or squashing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pieces of wood used for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broad, flat piece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pieces of broken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broken or crumbled material from a destroyed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left of something that has been ruined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items that a person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Dragon</dc:title>
  <dcterms:created xsi:type="dcterms:W3CDTF">2021-10-11T05:48:15Z</dcterms:created>
  <dcterms:modified xsi:type="dcterms:W3CDTF">2021-10-11T05:48:15Z</dcterms:modified>
</cp:coreProperties>
</file>