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Dynamics</w:t>
      </w:r>
    </w:p>
    <w:p>
      <w:pPr>
        <w:pStyle w:val="Questions"/>
      </w:pPr>
      <w:r>
        <w:t xml:space="preserve">1. AOSISTSY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AHSER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NCOEA ECTRHNSE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CITSAEL ITRSNA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IOANNMUT ASREGN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EM-CDOANI IGDRE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IFUTDPLE NOMUATNI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INOCLAVC RCSA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SREOPSMOCIN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ATLFU ZSENO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LCAPIST NTASRI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DIEENSUCSB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IUFPTL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NRAITS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FORTASNMR LTAUF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ICEOLNATTNN RTIFS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ULFTA CLKBO IUNTOMAN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TULPIF NATOINUM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RGWEHATNEI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ROOEISN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CEVNOGINRG ATPEL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LILSOIOCNS ADN IRNITFG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23. NIOOERS AND IUFLPT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RVTCELAI ITMONO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ILZANRTOOH TOMOIN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Dynamics</dc:title>
  <dcterms:created xsi:type="dcterms:W3CDTF">2021-10-11T05:48:40Z</dcterms:created>
  <dcterms:modified xsi:type="dcterms:W3CDTF">2021-10-11T05:48:40Z</dcterms:modified>
</cp:coreProperties>
</file>