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Features- water,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gills    </w:t>
      </w:r>
      <w:r>
        <w:t xml:space="preserve">   blowhole    </w:t>
      </w:r>
      <w:r>
        <w:t xml:space="preserve">   water vapor    </w:t>
      </w:r>
      <w:r>
        <w:t xml:space="preserve">   air    </w:t>
      </w:r>
      <w:r>
        <w:t xml:space="preserve">   volcano    </w:t>
      </w:r>
      <w:r>
        <w:t xml:space="preserve">   layer    </w:t>
      </w:r>
      <w:r>
        <w:t xml:space="preserve">   surface    </w:t>
      </w:r>
      <w:r>
        <w:t xml:space="preserve">   carbon dioxide    </w:t>
      </w:r>
      <w:r>
        <w:t xml:space="preserve">   oxygen    </w:t>
      </w:r>
      <w:r>
        <w:t xml:space="preserve">   nitrogen    </w:t>
      </w:r>
      <w:r>
        <w:t xml:space="preserve">   gas    </w:t>
      </w:r>
      <w:r>
        <w:t xml:space="preserve">   groundwater    </w:t>
      </w:r>
      <w:r>
        <w:t xml:space="preserve">   glaciers    </w:t>
      </w:r>
      <w:r>
        <w:t xml:space="preserve">   freshwater    </w:t>
      </w:r>
      <w:r>
        <w:t xml:space="preserve">   saltwater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Features- water, air</dc:title>
  <dcterms:created xsi:type="dcterms:W3CDTF">2021-10-11T05:48:10Z</dcterms:created>
  <dcterms:modified xsi:type="dcterms:W3CDTF">2021-10-11T05:48:10Z</dcterms:modified>
</cp:coreProperties>
</file>