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Geo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crust    </w:t>
      </w:r>
      <w:r>
        <w:t xml:space="preserve">   Earth    </w:t>
      </w:r>
      <w:r>
        <w:t xml:space="preserve">   helium    </w:t>
      </w:r>
      <w:r>
        <w:t xml:space="preserve">   hydrogen    </w:t>
      </w:r>
      <w:r>
        <w:t xml:space="preserve">   Jupiter    </w:t>
      </w:r>
      <w:r>
        <w:t xml:space="preserve">   mantle    </w:t>
      </w:r>
      <w:r>
        <w:t xml:space="preserve">   Mars    </w:t>
      </w:r>
      <w:r>
        <w:t xml:space="preserve">   Neptune    </w:t>
      </w:r>
      <w:r>
        <w:t xml:space="preserve">   Saturn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Geo</dc:title>
  <dcterms:created xsi:type="dcterms:W3CDTF">2021-10-11T05:47:39Z</dcterms:created>
  <dcterms:modified xsi:type="dcterms:W3CDTF">2021-10-11T05:47:39Z</dcterms:modified>
</cp:coreProperties>
</file>