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basin    </w:t>
      </w:r>
      <w:r>
        <w:t xml:space="preserve">   bedrock    </w:t>
      </w:r>
      <w:r>
        <w:t xml:space="preserve">   calcite    </w:t>
      </w:r>
      <w:r>
        <w:t xml:space="preserve">   clay    </w:t>
      </w:r>
      <w:r>
        <w:t xml:space="preserve">   correlation    </w:t>
      </w:r>
      <w:r>
        <w:t xml:space="preserve">   deposition    </w:t>
      </w:r>
      <w:r>
        <w:t xml:space="preserve">   elevation    </w:t>
      </w:r>
      <w:r>
        <w:t xml:space="preserve">   erosion    </w:t>
      </w:r>
      <w:r>
        <w:t xml:space="preserve">   fossil    </w:t>
      </w:r>
      <w:r>
        <w:t xml:space="preserve">   geologist    </w:t>
      </w:r>
      <w:r>
        <w:t xml:space="preserve">   humus    </w:t>
      </w:r>
      <w:r>
        <w:t xml:space="preserve">   landform    </w:t>
      </w:r>
      <w:r>
        <w:t xml:space="preserve">   layer    </w:t>
      </w:r>
      <w:r>
        <w:t xml:space="preserve">   limestone    </w:t>
      </w:r>
      <w:r>
        <w:t xml:space="preserve">   mineral    </w:t>
      </w:r>
      <w:r>
        <w:t xml:space="preserve">   model    </w:t>
      </w:r>
      <w:r>
        <w:t xml:space="preserve">   paleontology    </w:t>
      </w:r>
      <w:r>
        <w:t xml:space="preserve">   rock    </w:t>
      </w:r>
      <w:r>
        <w:t xml:space="preserve">   sand    </w:t>
      </w:r>
      <w:r>
        <w:t xml:space="preserve">   sandstone    </w:t>
      </w:r>
      <w:r>
        <w:t xml:space="preserve">   sediment    </w:t>
      </w:r>
      <w:r>
        <w:t xml:space="preserve">   sedimentaryrock    </w:t>
      </w:r>
      <w:r>
        <w:t xml:space="preserve">   shale    </w:t>
      </w:r>
      <w:r>
        <w:t xml:space="preserve">   silt    </w:t>
      </w:r>
      <w:r>
        <w:t xml:space="preserve">   soil    </w:t>
      </w:r>
      <w:r>
        <w:t xml:space="preserve">   sorting    </w:t>
      </w:r>
      <w:r>
        <w:t xml:space="preserve">   superposition    </w:t>
      </w:r>
      <w:r>
        <w:t xml:space="preserve">   uniformitarianism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</dc:title>
  <dcterms:created xsi:type="dcterms:W3CDTF">2021-10-11T05:48:51Z</dcterms:created>
  <dcterms:modified xsi:type="dcterms:W3CDTF">2021-10-11T05:48:51Z</dcterms:modified>
</cp:coreProperties>
</file>