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History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law of geochronology, stating that in any undisturbed sequence of rocks deposited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process of a species, family, or larger group being or becoming extinct. "the extinction of the great auk"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layer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determining the relative order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end of the Precambrian eon and the beginning of the Ordovician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method of determining the age of earth materials or objects of organic origin based on measurement of short-lived radioactive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determining an age on a specified chronology in archaeology and geology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chronological dating that relates geological strata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fossil that is useful for dating and correlating the strata in which it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or impression of a prehistoric organism preserved in petrified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earliest era of earth history, ending 570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core sample that is typically removed from an ice 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#1</dc:title>
  <dcterms:created xsi:type="dcterms:W3CDTF">2021-10-11T05:47:54Z</dcterms:created>
  <dcterms:modified xsi:type="dcterms:W3CDTF">2021-10-11T05:47:54Z</dcterms:modified>
</cp:coreProperties>
</file>