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Weathered rock and other materials deposited by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in one or more layers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an eon on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shortest division of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taxonomic group made up of related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that is formed from magma that has cooled and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longer found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forms under extreme heat, pressure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breaks rocks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an organism tha share most of the same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Earth's history, processes,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evidence of an organism that lived in past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an organism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unit on the geologic time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Crossword</dc:title>
  <dcterms:created xsi:type="dcterms:W3CDTF">2021-10-11T05:47:45Z</dcterms:created>
  <dcterms:modified xsi:type="dcterms:W3CDTF">2021-10-11T05:47:45Z</dcterms:modified>
</cp:coreProperties>
</file>