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History Test Crossword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rocks age compared to the ages of other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it takes for half of the radioactive atoms in a sample of radioactive element to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fossils of organisms that were widely distributed but only lived during a short period of geologic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law of _______ states that in horizontal layers of sedimentary rock, each layer is older than the layer above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for when magma pushes into bodies of rock and cools and hardens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parts of an organism most likely to be preserved as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rock layers lost to erosion where new rock layers meet a much older rock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Mesozoic era is known as the age of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era in Earth's history that was by far the longest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scientists who study fossils collected from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Earth's history, there have been _______ recorded mass extinctions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 dating method that uses the amount of a radioactive isotope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no longer exists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preserved remains or traces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shorter units of geologic time within each 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History Test Crossword Review</dc:title>
  <dcterms:created xsi:type="dcterms:W3CDTF">2021-10-11T05:47:59Z</dcterms:created>
  <dcterms:modified xsi:type="dcterms:W3CDTF">2021-10-11T05:47:59Z</dcterms:modified>
</cp:coreProperties>
</file>