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History Weathering &amp;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Weathering includes both chemical &amp; ____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by which larger rocks crack &amp; break over time to form smaller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Polluted rainfall can chemically weather rocks and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of rock falling to the ground like an avalanche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 is often eroded by wind or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Jagged rocks found at the base of cliffs are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rates at which layers of weathered materials are carried by water, wind or ice is called ___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 that blows abrasive materials like sand across rock may result in a mushroom shaped rock called a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Falling rock is weathered due to the force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settling of sediments in slow moving water is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that happens when 2 or more substances combine to create materials with different properties is called ____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weathering of a rock from repeated freezing or thawing is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Limestone contains ___ so it bubbles when exposed to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Grand Canyon started as a large, relative flat huge area of land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transportation or carrying away of weathered materials by wind, water or ice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grinding &amp; bumping of rocks that cause physical weathering is called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 Weathering &amp; Erosion</dc:title>
  <dcterms:created xsi:type="dcterms:W3CDTF">2021-10-11T05:48:34Z</dcterms:created>
  <dcterms:modified xsi:type="dcterms:W3CDTF">2021-10-11T05:48:34Z</dcterms:modified>
</cp:coreProperties>
</file>