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 and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a parent element falls apart to a daughter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time since the Earth began forming is called ___time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layers or fossils are compared to each other based on their position to each other.  Younger is above and older is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that is formed due to radioactive decay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radioactive elements are used to determine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it takes C-14 to decay to N-14 is called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half life is the length of ___ that it takes for half of a parent atom to change into the daughter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atom that is falling apart (undergoing radioactive decay)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parent atoms that will be remaining after 1 half life is gone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longer the half-life the more ___ the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 and Dating</dc:title>
  <dcterms:created xsi:type="dcterms:W3CDTF">2021-10-11T05:48:57Z</dcterms:created>
  <dcterms:modified xsi:type="dcterms:W3CDTF">2021-10-11T05:48:57Z</dcterms:modified>
</cp:coreProperties>
</file>