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History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camouflage    </w:t>
      </w:r>
      <w:r>
        <w:t xml:space="preserve">   cenozoic    </w:t>
      </w:r>
      <w:r>
        <w:t xml:space="preserve">   diversity    </w:t>
      </w:r>
      <w:r>
        <w:t xml:space="preserve">   eon    </w:t>
      </w:r>
      <w:r>
        <w:t xml:space="preserve">   epoch    </w:t>
      </w:r>
      <w:r>
        <w:t xml:space="preserve">   era    </w:t>
      </w:r>
      <w:r>
        <w:t xml:space="preserve">   evolution    </w:t>
      </w:r>
      <w:r>
        <w:t xml:space="preserve">   extinction    </w:t>
      </w:r>
      <w:r>
        <w:t xml:space="preserve">   fossil    </w:t>
      </w:r>
      <w:r>
        <w:t xml:space="preserve">   hibernation    </w:t>
      </w:r>
      <w:r>
        <w:t xml:space="preserve">   holocene    </w:t>
      </w:r>
      <w:r>
        <w:t xml:space="preserve">   index fossil    </w:t>
      </w:r>
      <w:r>
        <w:t xml:space="preserve">   mimicry    </w:t>
      </w:r>
      <w:r>
        <w:t xml:space="preserve">   natural selection    </w:t>
      </w:r>
      <w:r>
        <w:t xml:space="preserve">   paleontologist    </w:t>
      </w:r>
      <w:r>
        <w:t xml:space="preserve">   pangaea    </w:t>
      </w:r>
      <w:r>
        <w:t xml:space="preserve">   period    </w:t>
      </w:r>
      <w:r>
        <w:t xml:space="preserve">   quaternary    </w:t>
      </w:r>
      <w:r>
        <w:t xml:space="preserve">   relative age    </w:t>
      </w:r>
      <w:r>
        <w:t xml:space="preserve">   species    </w:t>
      </w:r>
      <w:r>
        <w:t xml:space="preserve">   superposition    </w:t>
      </w:r>
      <w:r>
        <w:t xml:space="preserve">   survival    </w:t>
      </w:r>
      <w:r>
        <w:t xml:space="preserve">   traits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 and Diversity</dc:title>
  <dcterms:created xsi:type="dcterms:W3CDTF">2021-10-11T05:49:24Z</dcterms:created>
  <dcterms:modified xsi:type="dcterms:W3CDTF">2021-10-11T05:49:24Z</dcterms:modified>
</cp:coreProperties>
</file>