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minerals soak into the buried remains, replacing the remains, and changing them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time and events during Earth's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entire organisms or parts of organisms are prevented from decaying by being trapped in rock, ice, tar, or 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when the mud or sand hardens to stone where a footprint, trail, or burrow of and organism was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when sediments bury an organism and the sediments change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chronicle of evolution over millions of years of geologic time engraved in the order which fossils appear in rock strata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estimate the order of geologic events by using rock layers, index fossils, or other methods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organisms or parts are pressed between layers of soft mud or clay that hardens leaving only the carbon imprint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determining a specific age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Cylinders of ice that are drilled out of glaciers and polar ice sheets and are used to understand how Earth's climate has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Remains of a plant or animal that lived for a short period of time and is used to determine the relative age of rock layers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</dc:title>
  <dcterms:created xsi:type="dcterms:W3CDTF">2021-10-11T05:48:30Z</dcterms:created>
  <dcterms:modified xsi:type="dcterms:W3CDTF">2021-10-11T05:48:30Z</dcterms:modified>
</cp:coreProperties>
</file>