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Subdivision of a period shortest division of a geologic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Subdivision off an 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Fossil that forms when organic material is pressed between layers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Fossil that forms when a mold is filled with sediment and hardens into the shape of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science involving physical composition and history of the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system of time measurement involving the formation of and changes to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fossil found in many areas from a specific time used to help identify the age of other formations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a species dies out and no longer lives on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large division of geologic time usually referred to as the longest division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Subdivision off an 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History</dc:title>
  <dcterms:created xsi:type="dcterms:W3CDTF">2021-10-11T05:48:36Z</dcterms:created>
  <dcterms:modified xsi:type="dcterms:W3CDTF">2021-10-11T05:48:36Z</dcterms:modified>
</cp:coreProperties>
</file>