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Hour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Australia    </w:t>
      </w:r>
      <w:r>
        <w:t xml:space="preserve">   Lights    </w:t>
      </w:r>
      <w:r>
        <w:t xml:space="preserve">   Recycle    </w:t>
      </w:r>
      <w:r>
        <w:t xml:space="preserve">   Conserve    </w:t>
      </w:r>
      <w:r>
        <w:t xml:space="preserve">   Atmosphere    </w:t>
      </w:r>
      <w:r>
        <w:t xml:space="preserve">   Ecology    </w:t>
      </w:r>
      <w:r>
        <w:t xml:space="preserve">   Environmental    </w:t>
      </w:r>
      <w:r>
        <w:t xml:space="preserve">   Planet    </w:t>
      </w:r>
      <w:r>
        <w:t xml:space="preserve">   Footprint    </w:t>
      </w:r>
      <w:r>
        <w:t xml:space="preserve">   Carbon    </w:t>
      </w:r>
      <w:r>
        <w:t xml:space="preserve">   Change    </w:t>
      </w:r>
      <w:r>
        <w:t xml:space="preserve">   Climate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Hour</dc:title>
  <dcterms:created xsi:type="dcterms:W3CDTF">2021-10-11T05:47:56Z</dcterms:created>
  <dcterms:modified xsi:type="dcterms:W3CDTF">2021-10-11T05:47:56Z</dcterms:modified>
</cp:coreProperties>
</file>