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Oncw the earth rotates around 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season begins on December 21st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ring around the sun  during a solar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earth rotates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earth is divided into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Equal day - equal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rising and falling of seas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tide after the 1st or 3rd quarter phases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eclipse that occurs when the moon passes between the sun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longest amd hottest days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season comes after spring and is the hottest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tide after a new or fall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 of the earth's axis causes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this many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changes of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In Space</dc:title>
  <dcterms:created xsi:type="dcterms:W3CDTF">2021-10-11T05:48:23Z</dcterms:created>
  <dcterms:modified xsi:type="dcterms:W3CDTF">2021-10-11T05:48:23Z</dcterms:modified>
</cp:coreProperties>
</file>