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 In Space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 how all things grow and change every 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Revolve or goes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visible shape of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different shapes of the moon you see from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eclipse of a celestial body in which only part of the luminary is obscured or darkened.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moon's shadow hits earth or the earth's shadow hits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rise and fall of the ocean's water every 12.5 hours or 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relating to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pulls objects toward the earth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moon passes between earth and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darkest part of the moon's shadow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gaseous envelope surrounding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tide with the least difference between consecutive low and high tides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line that runs through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or denoting energy derived from the sun's 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 In Space Crossword Puzzle</dc:title>
  <dcterms:created xsi:type="dcterms:W3CDTF">2021-10-11T05:47:16Z</dcterms:created>
  <dcterms:modified xsi:type="dcterms:W3CDTF">2021-10-11T05:47:16Z</dcterms:modified>
</cp:coreProperties>
</file>