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Earth In Universe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objects that orbit the earth that are not man-made the moon is an example</w:t>
            </w:r>
          </w:p>
          <w:p>
            <w:pPr>
              <w:keepLines/>
              <w:pStyle w:val="CluesTiny"/>
            </w:pPr>
            <w:r>
              <w:rPr>
                <w:b w:val="true"/>
                <w:bCs w:val="true"/>
              </w:rPr>
              <w:t xml:space="preserve">6. </w:t>
            </w:r>
            <w:r>
              <w:t xml:space="preserve">special engine that can work in space and burns liquid or solid fuel</w:t>
            </w:r>
          </w:p>
          <w:p>
            <w:pPr>
              <w:keepLines/>
              <w:pStyle w:val="CluesTiny"/>
            </w:pPr>
            <w:r>
              <w:rPr>
                <w:b w:val="true"/>
                <w:bCs w:val="true"/>
              </w:rPr>
              <w:t xml:space="preserve">12. </w:t>
            </w:r>
            <w:r>
              <w:t xml:space="preserve">An artifical body placed in orbit around the earth, moon, planet in order to collect information or for communication</w:t>
            </w:r>
          </w:p>
          <w:p>
            <w:pPr>
              <w:keepLines/>
              <w:pStyle w:val="CluesTiny"/>
            </w:pPr>
            <w:r>
              <w:rPr>
                <w:b w:val="true"/>
                <w:bCs w:val="true"/>
              </w:rPr>
              <w:t xml:space="preserve">14. </w:t>
            </w:r>
            <w:r>
              <w:t xml:space="preserve">A  mixture of gases that surrounds a planet or moon</w:t>
            </w:r>
          </w:p>
          <w:p>
            <w:pPr>
              <w:keepLines/>
              <w:pStyle w:val="CluesTiny"/>
            </w:pPr>
            <w:r>
              <w:rPr>
                <w:b w:val="true"/>
                <w:bCs w:val="true"/>
              </w:rPr>
              <w:t xml:space="preserve">15. </w:t>
            </w:r>
            <w:r>
              <w:t xml:space="preserve">A vehicle sponsored by sixteen nations that circles the earth while carrying out experiments</w:t>
            </w:r>
          </w:p>
          <w:p>
            <w:pPr>
              <w:keepLines/>
              <w:pStyle w:val="CluesTiny"/>
            </w:pPr>
            <w:r>
              <w:rPr>
                <w:b w:val="true"/>
                <w:bCs w:val="true"/>
              </w:rPr>
              <w:t xml:space="preserve">19. </w:t>
            </w:r>
            <w:r>
              <w:t xml:space="preserve">A device built to observe distant objects by making them appear closer.</w:t>
            </w:r>
          </w:p>
          <w:p>
            <w:pPr>
              <w:keepLines/>
              <w:pStyle w:val="CluesTiny"/>
            </w:pPr>
            <w:r>
              <w:rPr>
                <w:b w:val="true"/>
                <w:bCs w:val="true"/>
              </w:rPr>
              <w:t xml:space="preserve">20. </w:t>
            </w:r>
            <w:r>
              <w:t xml:space="preserve">A group of stars that form a pattern in the sky</w:t>
            </w:r>
          </w:p>
          <w:p>
            <w:pPr>
              <w:keepLines/>
              <w:pStyle w:val="CluesTiny"/>
            </w:pPr>
            <w:r>
              <w:rPr>
                <w:b w:val="true"/>
                <w:bCs w:val="true"/>
              </w:rPr>
              <w:t xml:space="preserve">21. </w:t>
            </w:r>
            <w:r>
              <w:t xml:space="preserve">unmanned spacecraft that collect data with scientific instruments and communicate with the Earth</w:t>
            </w:r>
          </w:p>
          <w:p>
            <w:pPr>
              <w:keepLines/>
              <w:pStyle w:val="CluesTiny"/>
            </w:pPr>
            <w:r>
              <w:rPr>
                <w:b w:val="true"/>
                <w:bCs w:val="true"/>
              </w:rPr>
              <w:t xml:space="preserve">22. </w:t>
            </w:r>
            <w:r>
              <w:t xml:space="preserve">All of the frequencies or wavelengths of electromagnetic radation</w:t>
            </w:r>
          </w:p>
          <w:p>
            <w:pPr>
              <w:keepLines/>
              <w:pStyle w:val="CluesTiny"/>
            </w:pPr>
            <w:r>
              <w:rPr>
                <w:b w:val="true"/>
                <w:bCs w:val="true"/>
              </w:rPr>
              <w:t xml:space="preserve">23. </w:t>
            </w:r>
            <w:r>
              <w:t xml:space="preserve">a telescope that uses a curved mirror to collect and focus light  </w:t>
            </w:r>
          </w:p>
          <w:p>
            <w:pPr>
              <w:keepLines/>
              <w:pStyle w:val="CluesTiny"/>
            </w:pPr>
            <w:r>
              <w:rPr>
                <w:b w:val="true"/>
                <w:bCs w:val="true"/>
              </w:rPr>
              <w:t xml:space="preserve">24. </w:t>
            </w:r>
            <w:r>
              <w:t xml:space="preserve">resuseable spacecraft that carry cargo,astronauts,and satellites to and from space</w:t>
            </w:r>
          </w:p>
        </w:tc>
        <w:tc>
          <w:p>
            <w:pPr>
              <w:pStyle w:val="CluesTiny"/>
            </w:pPr>
            <w:r>
              <w:rPr>
                <w:b w:val="true"/>
                <w:bCs w:val="true"/>
              </w:rPr>
              <w:t xml:space="preserve">Down</w:t>
            </w:r>
          </w:p>
          <w:p>
            <w:pPr>
              <w:keepLines/>
              <w:pStyle w:val="CluesTiny"/>
            </w:pPr>
            <w:r>
              <w:rPr>
                <w:b w:val="true"/>
                <w:bCs w:val="true"/>
              </w:rPr>
              <w:t xml:space="preserve">1. </w:t>
            </w:r>
            <w:r>
              <w:t xml:space="preserve">Occurs when the moon passes directly between the Sun and the Earth and casts a shadow over part of the Earth </w:t>
            </w:r>
          </w:p>
          <w:p>
            <w:pPr>
              <w:keepLines/>
              <w:pStyle w:val="CluesTiny"/>
            </w:pPr>
            <w:r>
              <w:rPr>
                <w:b w:val="true"/>
                <w:bCs w:val="true"/>
              </w:rPr>
              <w:t xml:space="preserve">2. </w:t>
            </w:r>
            <w:r>
              <w:t xml:space="preserve">A collection of stars,dust, and gas bound together by gravity</w:t>
            </w:r>
          </w:p>
          <w:p>
            <w:pPr>
              <w:keepLines/>
              <w:pStyle w:val="CluesTiny"/>
            </w:pPr>
            <w:r>
              <w:rPr>
                <w:b w:val="true"/>
                <w:bCs w:val="true"/>
              </w:rPr>
              <w:t xml:space="preserve">3. </w:t>
            </w:r>
            <w:r>
              <w:t xml:space="preserve">The movement of an object around another object</w:t>
            </w:r>
          </w:p>
          <w:p>
            <w:pPr>
              <w:keepLines/>
              <w:pStyle w:val="CluesTiny"/>
            </w:pPr>
            <w:r>
              <w:rPr>
                <w:b w:val="true"/>
                <w:bCs w:val="true"/>
              </w:rPr>
              <w:t xml:space="preserve">5. </w:t>
            </w:r>
            <w:r>
              <w:t xml:space="preserve">The two days of the year in which the Sun reaches its greatest distance north or south of the equator</w:t>
            </w:r>
          </w:p>
          <w:p>
            <w:pPr>
              <w:keepLines/>
              <w:pStyle w:val="CluesTiny"/>
            </w:pPr>
            <w:r>
              <w:rPr>
                <w:b w:val="true"/>
                <w:bCs w:val="true"/>
              </w:rPr>
              <w:t xml:space="preserve">7. </w:t>
            </w:r>
            <w:r>
              <w:t xml:space="preserve">An attractive force that acts between any two objects</w:t>
            </w:r>
          </w:p>
          <w:p>
            <w:pPr>
              <w:keepLines/>
              <w:pStyle w:val="CluesTiny"/>
            </w:pPr>
            <w:r>
              <w:rPr>
                <w:b w:val="true"/>
                <w:bCs w:val="true"/>
              </w:rPr>
              <w:t xml:space="preserve">8. </w:t>
            </w:r>
            <w:r>
              <w:t xml:space="preserve">Large space telescope able to see farther than any other telescope at the end of the 20th century</w:t>
            </w:r>
          </w:p>
          <w:p>
            <w:pPr>
              <w:keepLines/>
              <w:pStyle w:val="CluesTiny"/>
            </w:pPr>
            <w:r>
              <w:rPr>
                <w:b w:val="true"/>
                <w:bCs w:val="true"/>
              </w:rPr>
              <w:t xml:space="preserve">9. </w:t>
            </w:r>
            <w:r>
              <w:t xml:space="preserve">a telescope that uses convex lenses to gather and focus light </w:t>
            </w:r>
          </w:p>
          <w:p>
            <w:pPr>
              <w:keepLines/>
              <w:pStyle w:val="CluesTiny"/>
            </w:pPr>
            <w:r>
              <w:rPr>
                <w:b w:val="true"/>
                <w:bCs w:val="true"/>
              </w:rPr>
              <w:t xml:space="preserve">10. </w:t>
            </w:r>
            <w:r>
              <w:t xml:space="preserve">The spinning of Earth on its axis</w:t>
            </w:r>
          </w:p>
          <w:p>
            <w:pPr>
              <w:keepLines/>
              <w:pStyle w:val="CluesTiny"/>
            </w:pPr>
            <w:r>
              <w:rPr>
                <w:b w:val="true"/>
                <w:bCs w:val="true"/>
              </w:rPr>
              <w:t xml:space="preserve">11. </w:t>
            </w:r>
            <w:r>
              <w:t xml:space="preserve">A division of the year that is characterized by recurring weather conditions and is determined by boths Earth's tilt relative to the Sun and Earth's position in its orbit around the sun </w:t>
            </w:r>
          </w:p>
          <w:p>
            <w:pPr>
              <w:keepLines/>
              <w:pStyle w:val="CluesTiny"/>
            </w:pPr>
            <w:r>
              <w:rPr>
                <w:b w:val="true"/>
                <w:bCs w:val="true"/>
              </w:rPr>
              <w:t xml:space="preserve">13. </w:t>
            </w:r>
            <w:r>
              <w:t xml:space="preserve">the time or date (twice each year) at which the sun crosses the celestial equator ,whe day and night are of equal length(about Sept 22 and  Mar 20)</w:t>
            </w:r>
          </w:p>
          <w:p>
            <w:pPr>
              <w:keepLines/>
              <w:pStyle w:val="CluesTiny"/>
            </w:pPr>
            <w:r>
              <w:rPr>
                <w:b w:val="true"/>
                <w:bCs w:val="true"/>
              </w:rPr>
              <w:t xml:space="preserve">16. </w:t>
            </w:r>
            <w:r>
              <w:t xml:space="preserve">A elongated circle,or oval shape,the shape of the planets orbit</w:t>
            </w:r>
          </w:p>
          <w:p>
            <w:pPr>
              <w:keepLines/>
              <w:pStyle w:val="CluesTiny"/>
            </w:pPr>
            <w:r>
              <w:rPr>
                <w:b w:val="true"/>
                <w:bCs w:val="true"/>
              </w:rPr>
              <w:t xml:space="preserve">17. </w:t>
            </w:r>
            <w:r>
              <w:t xml:space="preserve">the regular rise and fall of the oceans surface influenced by the moons gravity pullingon Earth</w:t>
            </w:r>
          </w:p>
          <w:p>
            <w:pPr>
              <w:keepLines/>
              <w:pStyle w:val="CluesTiny"/>
            </w:pPr>
            <w:r>
              <w:rPr>
                <w:b w:val="true"/>
                <w:bCs w:val="true"/>
              </w:rPr>
              <w:t xml:space="preserve">18. </w:t>
            </w:r>
            <w:r>
              <w:t xml:space="preserve">the blocking of sunlight to the moon that occurs when Earth is directly between the sun and the moon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In Universe</dc:title>
  <dcterms:created xsi:type="dcterms:W3CDTF">2021-10-11T05:49:06Z</dcterms:created>
  <dcterms:modified xsi:type="dcterms:W3CDTF">2021-10-11T05:49:06Z</dcterms:modified>
</cp:coreProperties>
</file>