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Interior and 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lithospheric plate boundary where two plates slide by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chain of underwater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lithospheric plate where two plates com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that involves a lithospheric plate sinking into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Vibration that travel through earth and are caused by events like earthquake or human made blast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3rd layer(inside to outside)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 inner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ancient huge landmass composed of earlier formed today's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valley in the deep ocean created when one lithospheric plate subducts under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 lithospheric plates that are made of basalt and from the ocean floor denser than the continental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hypothesis that new sea floor is created and the mid ocean ridge and that in process, the continent are pushed apart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Heated lowered mantle rock that rises torward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pieces of earth's lithosphere move over the asthenosphere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 lithospheric plates that are made of andesite and granite and from continents less dense than oceanic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continent move around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lower part of the upper mantle;lithospheric plates slides on this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theory explaining how the pieces of Earth's surface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lithospheric plate boundary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inner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Interior and plate tectonics </dc:title>
  <dcterms:created xsi:type="dcterms:W3CDTF">2021-10-11T05:48:43Z</dcterms:created>
  <dcterms:modified xsi:type="dcterms:W3CDTF">2021-10-11T05:48:43Z</dcterms:modified>
</cp:coreProperties>
</file>